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7DA35" w14:textId="6802A1BA" w:rsidR="005131B5" w:rsidRPr="003E1DA4" w:rsidRDefault="008201C4" w:rsidP="003E1DA4">
      <w:pPr>
        <w:pStyle w:val="aa"/>
        <w:pBdr>
          <w:bottom w:val="none" w:sz="0" w:space="0" w:color="auto"/>
        </w:pBdr>
        <w:jc w:val="center"/>
        <w:rPr>
          <w:rFonts w:ascii="Times New Roman" w:hAnsi="Times New Roman" w:cs="Times New Roman"/>
          <w:color w:val="auto"/>
          <w:lang w:val="ru-RU"/>
        </w:rPr>
      </w:pPr>
      <w:r w:rsidRPr="003E1DA4">
        <w:rPr>
          <w:rFonts w:ascii="Times New Roman" w:hAnsi="Times New Roman" w:cs="Times New Roman"/>
          <w:color w:val="auto"/>
          <w:lang w:val="ru-RU"/>
        </w:rPr>
        <w:t>Консультаци</w:t>
      </w:r>
      <w:r w:rsidRPr="003E1DA4">
        <w:rPr>
          <w:rFonts w:ascii="Times New Roman" w:hAnsi="Times New Roman" w:cs="Times New Roman"/>
          <w:color w:val="auto"/>
          <w:lang w:val="ru-RU"/>
        </w:rPr>
        <w:t>я</w:t>
      </w:r>
      <w:r w:rsidRPr="003E1DA4">
        <w:rPr>
          <w:rFonts w:ascii="Times New Roman" w:hAnsi="Times New Roman" w:cs="Times New Roman"/>
          <w:color w:val="auto"/>
          <w:lang w:val="ru-RU"/>
        </w:rPr>
        <w:t xml:space="preserve"> для родителей</w:t>
      </w:r>
      <w:r>
        <w:rPr>
          <w:rFonts w:ascii="Times New Roman" w:hAnsi="Times New Roman" w:cs="Times New Roman"/>
          <w:color w:val="auto"/>
          <w:lang w:val="ru-RU"/>
        </w:rPr>
        <w:t xml:space="preserve"> на сайт ДОУ</w:t>
      </w:r>
      <w:r w:rsidRPr="003E1DA4">
        <w:rPr>
          <w:rFonts w:ascii="Times New Roman" w:hAnsi="Times New Roman" w:cs="Times New Roman"/>
          <w:color w:val="auto"/>
          <w:lang w:val="ru-RU"/>
        </w:rPr>
        <w:br/>
        <w:t>«Профилактика жестокого обращения с детьми в семье»</w:t>
      </w:r>
    </w:p>
    <w:p w14:paraId="57A35EEB" w14:textId="77777777" w:rsidR="003E1DA4" w:rsidRDefault="008201C4" w:rsidP="003E1DA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1DA4">
        <w:rPr>
          <w:rFonts w:ascii="Times New Roman" w:hAnsi="Times New Roman" w:cs="Times New Roman"/>
          <w:sz w:val="24"/>
          <w:szCs w:val="24"/>
          <w:lang w:val="ru-RU"/>
        </w:rPr>
        <w:t>Уважаемые</w:t>
      </w:r>
      <w:r w:rsidR="003E1D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E1DA4">
        <w:rPr>
          <w:rFonts w:ascii="Times New Roman" w:hAnsi="Times New Roman" w:cs="Times New Roman"/>
          <w:sz w:val="24"/>
          <w:szCs w:val="24"/>
          <w:lang w:val="ru-RU"/>
        </w:rPr>
        <w:t>родители!</w:t>
      </w:r>
    </w:p>
    <w:p w14:paraId="38B53048" w14:textId="77777777" w:rsidR="003E1DA4" w:rsidRDefault="008201C4" w:rsidP="003E1DA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1DA4">
        <w:rPr>
          <w:rFonts w:ascii="Times New Roman" w:hAnsi="Times New Roman" w:cs="Times New Roman"/>
          <w:sz w:val="24"/>
          <w:szCs w:val="24"/>
          <w:lang w:val="ru-RU"/>
        </w:rPr>
        <w:t xml:space="preserve">Воспитывать ребёнка — это одновременно радость и большая ответственность. Усталость, нехватка времени, бытовые трудности и тревога за будущее иногда </w:t>
      </w:r>
      <w:r w:rsidRPr="003E1DA4">
        <w:rPr>
          <w:rFonts w:ascii="Times New Roman" w:hAnsi="Times New Roman" w:cs="Times New Roman"/>
          <w:sz w:val="24"/>
          <w:szCs w:val="24"/>
          <w:lang w:val="ru-RU"/>
        </w:rPr>
        <w:t>приводят к тому, что взрослые срываются, повышают голос, допускают резкие слова или даже физические наказания. Важно помнить: ни один, даже самый сложный день не даёт права причинять ребёнку боль или страх.</w:t>
      </w:r>
    </w:p>
    <w:p w14:paraId="710AFF7D" w14:textId="34BFAF4F" w:rsidR="005131B5" w:rsidRPr="003E1DA4" w:rsidRDefault="008201C4" w:rsidP="003E1DA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1DA4">
        <w:rPr>
          <w:rFonts w:ascii="Times New Roman" w:hAnsi="Times New Roman" w:cs="Times New Roman"/>
          <w:sz w:val="24"/>
          <w:szCs w:val="24"/>
          <w:lang w:val="ru-RU"/>
        </w:rPr>
        <w:t>Жестокое обращение с ребёнком — это не только по</w:t>
      </w:r>
      <w:r w:rsidRPr="003E1DA4">
        <w:rPr>
          <w:rFonts w:ascii="Times New Roman" w:hAnsi="Times New Roman" w:cs="Times New Roman"/>
          <w:sz w:val="24"/>
          <w:szCs w:val="24"/>
          <w:lang w:val="ru-RU"/>
        </w:rPr>
        <w:t>бои. Это любые действия или бездействие взрослых, которые причиняют ребёнку физический, эмоциональный или духовный вред, разрушают чувство безопасности, мешают нормальному развитию и портят отношения с близкими.</w:t>
      </w:r>
    </w:p>
    <w:p w14:paraId="4DF84F40" w14:textId="77777777" w:rsidR="005131B5" w:rsidRPr="003E1DA4" w:rsidRDefault="008201C4" w:rsidP="003E1DA4">
      <w:pPr>
        <w:pStyle w:val="1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1DA4">
        <w:rPr>
          <w:rFonts w:ascii="Times New Roman" w:hAnsi="Times New Roman" w:cs="Times New Roman"/>
          <w:sz w:val="24"/>
          <w:szCs w:val="24"/>
          <w:lang w:val="ru-RU"/>
        </w:rPr>
        <w:t>Что считается жестоким обращением</w:t>
      </w:r>
    </w:p>
    <w:p w14:paraId="0AE8CD98" w14:textId="77777777" w:rsidR="003E1DA4" w:rsidRDefault="008201C4" w:rsidP="003E1DA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1DA4">
        <w:rPr>
          <w:rFonts w:ascii="Times New Roman" w:hAnsi="Times New Roman" w:cs="Times New Roman"/>
          <w:sz w:val="24"/>
          <w:szCs w:val="24"/>
          <w:lang w:val="ru-RU"/>
        </w:rPr>
        <w:t>Многие фор</w:t>
      </w:r>
      <w:r w:rsidRPr="003E1DA4">
        <w:rPr>
          <w:rFonts w:ascii="Times New Roman" w:hAnsi="Times New Roman" w:cs="Times New Roman"/>
          <w:sz w:val="24"/>
          <w:szCs w:val="24"/>
          <w:lang w:val="ru-RU"/>
        </w:rPr>
        <w:t>мы жестокого обращения часто маскируются под «воспитание» или «строгость», но на самом деле наносят ребёнку глубокую травму.</w:t>
      </w:r>
    </w:p>
    <w:p w14:paraId="2B444C69" w14:textId="77777777" w:rsidR="003E1DA4" w:rsidRDefault="008201C4" w:rsidP="003E1DA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1DA4">
        <w:rPr>
          <w:rFonts w:ascii="Times New Roman" w:hAnsi="Times New Roman" w:cs="Times New Roman"/>
          <w:sz w:val="24"/>
          <w:szCs w:val="24"/>
          <w:lang w:val="ru-RU"/>
        </w:rPr>
        <w:t>К жестокому обращению относятся ситуации, когда ребёнок регулярно сталкивается с:</w:t>
      </w:r>
    </w:p>
    <w:p w14:paraId="7382BB07" w14:textId="77777777" w:rsidR="003E1DA4" w:rsidRDefault="008201C4" w:rsidP="003E1DA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1DA4">
        <w:rPr>
          <w:rFonts w:ascii="Times New Roman" w:hAnsi="Times New Roman" w:cs="Times New Roman"/>
          <w:sz w:val="24"/>
          <w:szCs w:val="24"/>
          <w:lang w:val="ru-RU"/>
        </w:rPr>
        <w:t>• криком, угрозами и запугиванием («отдам в детд</w:t>
      </w:r>
      <w:r w:rsidRPr="003E1DA4">
        <w:rPr>
          <w:rFonts w:ascii="Times New Roman" w:hAnsi="Times New Roman" w:cs="Times New Roman"/>
          <w:sz w:val="24"/>
          <w:szCs w:val="24"/>
          <w:lang w:val="ru-RU"/>
        </w:rPr>
        <w:t>ом», «перестану любить», «уйду от тебя»);</w:t>
      </w:r>
    </w:p>
    <w:p w14:paraId="41D15A06" w14:textId="77777777" w:rsidR="003E1DA4" w:rsidRDefault="008201C4" w:rsidP="003E1DA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1DA4">
        <w:rPr>
          <w:rFonts w:ascii="Times New Roman" w:hAnsi="Times New Roman" w:cs="Times New Roman"/>
          <w:sz w:val="24"/>
          <w:szCs w:val="24"/>
          <w:lang w:val="ru-RU"/>
        </w:rPr>
        <w:t>• унижениями, обидными прозвищами и оскорблениями («ты никчёмный», «из тебя ничего не выйдет»);</w:t>
      </w:r>
    </w:p>
    <w:p w14:paraId="1ABDFCD8" w14:textId="77777777" w:rsidR="003E1DA4" w:rsidRDefault="008201C4" w:rsidP="003E1DA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1DA4">
        <w:rPr>
          <w:rFonts w:ascii="Times New Roman" w:hAnsi="Times New Roman" w:cs="Times New Roman"/>
          <w:sz w:val="24"/>
          <w:szCs w:val="24"/>
          <w:lang w:val="ru-RU"/>
        </w:rPr>
        <w:t>• постоянными сравнениями не в его пользу («смотри, другие лучше тебя», «почему ты не как...»);</w:t>
      </w:r>
    </w:p>
    <w:p w14:paraId="02B9CA16" w14:textId="77777777" w:rsidR="003E1DA4" w:rsidRDefault="008201C4" w:rsidP="003E1DA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1DA4">
        <w:rPr>
          <w:rFonts w:ascii="Times New Roman" w:hAnsi="Times New Roman" w:cs="Times New Roman"/>
          <w:sz w:val="24"/>
          <w:szCs w:val="24"/>
          <w:lang w:val="ru-RU"/>
        </w:rPr>
        <w:t>• игнорированием, холо</w:t>
      </w:r>
      <w:r w:rsidRPr="003E1DA4">
        <w:rPr>
          <w:rFonts w:ascii="Times New Roman" w:hAnsi="Times New Roman" w:cs="Times New Roman"/>
          <w:sz w:val="24"/>
          <w:szCs w:val="24"/>
          <w:lang w:val="ru-RU"/>
        </w:rPr>
        <w:t>дностью, лишением внимания и общения;</w:t>
      </w:r>
    </w:p>
    <w:p w14:paraId="08BA88E3" w14:textId="77777777" w:rsidR="003E1DA4" w:rsidRDefault="008201C4" w:rsidP="003E1DA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1DA4">
        <w:rPr>
          <w:rFonts w:ascii="Times New Roman" w:hAnsi="Times New Roman" w:cs="Times New Roman"/>
          <w:sz w:val="24"/>
          <w:szCs w:val="24"/>
          <w:lang w:val="ru-RU"/>
        </w:rPr>
        <w:t>• непосильными требованиями и обязанностями, не соответствующими возрасту;</w:t>
      </w:r>
    </w:p>
    <w:p w14:paraId="372C1C94" w14:textId="553FB974" w:rsidR="003E1DA4" w:rsidRDefault="008201C4" w:rsidP="003E1DA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1DA4">
        <w:rPr>
          <w:rFonts w:ascii="Times New Roman" w:hAnsi="Times New Roman" w:cs="Times New Roman"/>
          <w:sz w:val="24"/>
          <w:szCs w:val="24"/>
          <w:lang w:val="ru-RU"/>
        </w:rPr>
        <w:t>• физическими наказаниями: шлепки, толчки, дёргания, удары — даже если это «несильно».</w:t>
      </w:r>
    </w:p>
    <w:p w14:paraId="4A05395E" w14:textId="4FF2F84A" w:rsidR="005131B5" w:rsidRPr="003E1DA4" w:rsidRDefault="008201C4" w:rsidP="003E1DA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1DA4">
        <w:rPr>
          <w:rFonts w:ascii="Times New Roman" w:hAnsi="Times New Roman" w:cs="Times New Roman"/>
          <w:sz w:val="24"/>
          <w:szCs w:val="24"/>
          <w:lang w:val="ru-RU"/>
        </w:rPr>
        <w:lastRenderedPageBreak/>
        <w:t>Даже один резкий эпизод может запомниться ребёнку на го</w:t>
      </w:r>
      <w:r w:rsidRPr="003E1DA4">
        <w:rPr>
          <w:rFonts w:ascii="Times New Roman" w:hAnsi="Times New Roman" w:cs="Times New Roman"/>
          <w:sz w:val="24"/>
          <w:szCs w:val="24"/>
          <w:lang w:val="ru-RU"/>
        </w:rPr>
        <w:t>ды, а если такие ситуации повторяются, у ребёнка формируется устойчивое чувство небезопасности и недоверия к миру.</w:t>
      </w:r>
    </w:p>
    <w:p w14:paraId="4576B34C" w14:textId="77777777" w:rsidR="005131B5" w:rsidRPr="003E1DA4" w:rsidRDefault="008201C4" w:rsidP="003E1DA4">
      <w:pPr>
        <w:pStyle w:val="1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1DA4">
        <w:rPr>
          <w:rFonts w:ascii="Times New Roman" w:hAnsi="Times New Roman" w:cs="Times New Roman"/>
          <w:sz w:val="24"/>
          <w:szCs w:val="24"/>
          <w:lang w:val="ru-RU"/>
        </w:rPr>
        <w:t>Чем это опасно для ребёнка</w:t>
      </w:r>
    </w:p>
    <w:p w14:paraId="48687751" w14:textId="77777777" w:rsidR="003E1DA4" w:rsidRDefault="008201C4" w:rsidP="003E1DA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1DA4">
        <w:rPr>
          <w:rFonts w:ascii="Times New Roman" w:hAnsi="Times New Roman" w:cs="Times New Roman"/>
          <w:sz w:val="24"/>
          <w:szCs w:val="24"/>
          <w:lang w:val="ru-RU"/>
        </w:rPr>
        <w:t>Дети очень чувствительны к тому, как с ними разговаривают и как к ним относятся. Когда ребёнок живёт в атмосфере с</w:t>
      </w:r>
      <w:r w:rsidRPr="003E1DA4">
        <w:rPr>
          <w:rFonts w:ascii="Times New Roman" w:hAnsi="Times New Roman" w:cs="Times New Roman"/>
          <w:sz w:val="24"/>
          <w:szCs w:val="24"/>
          <w:lang w:val="ru-RU"/>
        </w:rPr>
        <w:t>траха, постоянной критики или наказаний, это отражается на всём его развитии.</w:t>
      </w:r>
      <w:r w:rsidRPr="003E1DA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E1DA4">
        <w:rPr>
          <w:rFonts w:ascii="Times New Roman" w:hAnsi="Times New Roman" w:cs="Times New Roman"/>
          <w:sz w:val="24"/>
          <w:szCs w:val="24"/>
          <w:lang w:val="ru-RU"/>
        </w:rPr>
        <w:br/>
        <w:t>Последствия жестокого обращения могут проявляться по-разному:</w:t>
      </w:r>
      <w:r w:rsidRPr="003E1DA4">
        <w:rPr>
          <w:rFonts w:ascii="Times New Roman" w:hAnsi="Times New Roman" w:cs="Times New Roman"/>
          <w:sz w:val="24"/>
          <w:szCs w:val="24"/>
          <w:lang w:val="ru-RU"/>
        </w:rPr>
        <w:br/>
        <w:t>• повышенная тревожность, страхи, нарушение сна;</w:t>
      </w:r>
      <w:r w:rsidRPr="003E1DA4">
        <w:rPr>
          <w:rFonts w:ascii="Times New Roman" w:hAnsi="Times New Roman" w:cs="Times New Roman"/>
          <w:sz w:val="24"/>
          <w:szCs w:val="24"/>
          <w:lang w:val="ru-RU"/>
        </w:rPr>
        <w:br/>
        <w:t>• вспышки агрессии, упрямство, протестное поведение или, наоборот,</w:t>
      </w:r>
      <w:r w:rsidRPr="003E1DA4">
        <w:rPr>
          <w:rFonts w:ascii="Times New Roman" w:hAnsi="Times New Roman" w:cs="Times New Roman"/>
          <w:sz w:val="24"/>
          <w:szCs w:val="24"/>
          <w:lang w:val="ru-RU"/>
        </w:rPr>
        <w:t xml:space="preserve"> сильная замкнутость;</w:t>
      </w:r>
    </w:p>
    <w:p w14:paraId="68F62552" w14:textId="77777777" w:rsidR="003E1DA4" w:rsidRDefault="008201C4" w:rsidP="003E1DA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1DA4">
        <w:rPr>
          <w:rFonts w:ascii="Times New Roman" w:hAnsi="Times New Roman" w:cs="Times New Roman"/>
          <w:sz w:val="24"/>
          <w:szCs w:val="24"/>
          <w:lang w:val="ru-RU"/>
        </w:rPr>
        <w:t>• трудности в учёбе и в общении со сверстниками;</w:t>
      </w:r>
    </w:p>
    <w:p w14:paraId="0E09DFBB" w14:textId="77777777" w:rsidR="003E1DA4" w:rsidRDefault="008201C4" w:rsidP="003E1DA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1DA4">
        <w:rPr>
          <w:rFonts w:ascii="Times New Roman" w:hAnsi="Times New Roman" w:cs="Times New Roman"/>
          <w:sz w:val="24"/>
          <w:szCs w:val="24"/>
          <w:lang w:val="ru-RU"/>
        </w:rPr>
        <w:t>• постоянное чувство вины или собственной «плохости»;</w:t>
      </w:r>
    </w:p>
    <w:p w14:paraId="6359EBFD" w14:textId="77777777" w:rsidR="003E1DA4" w:rsidRDefault="008201C4" w:rsidP="003E1DA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1DA4">
        <w:rPr>
          <w:rFonts w:ascii="Times New Roman" w:hAnsi="Times New Roman" w:cs="Times New Roman"/>
          <w:sz w:val="24"/>
          <w:szCs w:val="24"/>
          <w:lang w:val="ru-RU"/>
        </w:rPr>
        <w:t>• недоверие к взрослым, нежелание делиться переживаниями.</w:t>
      </w:r>
    </w:p>
    <w:p w14:paraId="75C956E1" w14:textId="5D7818BD" w:rsidR="005131B5" w:rsidRPr="003E1DA4" w:rsidRDefault="008201C4" w:rsidP="003E1DA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1DA4">
        <w:rPr>
          <w:rFonts w:ascii="Times New Roman" w:hAnsi="Times New Roman" w:cs="Times New Roman"/>
          <w:sz w:val="24"/>
          <w:szCs w:val="24"/>
          <w:lang w:val="ru-RU"/>
        </w:rPr>
        <w:t>Ребёнок, который регулярно сталкивается с жестокостью, может перенести п</w:t>
      </w:r>
      <w:r w:rsidRPr="003E1DA4">
        <w:rPr>
          <w:rFonts w:ascii="Times New Roman" w:hAnsi="Times New Roman" w:cs="Times New Roman"/>
          <w:sz w:val="24"/>
          <w:szCs w:val="24"/>
          <w:lang w:val="ru-RU"/>
        </w:rPr>
        <w:t>одобную модель поведения во взрослую жизнь, повторяя её в отношении своих будущих детей и близких. Поэтому забота о безопасной и доброжелательной атмосфере в семье — это вклад не только в настоящее, но и в будущее поколений.</w:t>
      </w:r>
    </w:p>
    <w:p w14:paraId="4816E1A3" w14:textId="77777777" w:rsidR="005131B5" w:rsidRPr="003E1DA4" w:rsidRDefault="008201C4" w:rsidP="003E1DA4">
      <w:pPr>
        <w:pStyle w:val="1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1DA4">
        <w:rPr>
          <w:rFonts w:ascii="Times New Roman" w:hAnsi="Times New Roman" w:cs="Times New Roman"/>
          <w:sz w:val="24"/>
          <w:szCs w:val="24"/>
          <w:lang w:val="ru-RU"/>
        </w:rPr>
        <w:t>Как взрослому справляться с эмо</w:t>
      </w:r>
      <w:r w:rsidRPr="003E1DA4">
        <w:rPr>
          <w:rFonts w:ascii="Times New Roman" w:hAnsi="Times New Roman" w:cs="Times New Roman"/>
          <w:sz w:val="24"/>
          <w:szCs w:val="24"/>
          <w:lang w:val="ru-RU"/>
        </w:rPr>
        <w:t>циями</w:t>
      </w:r>
    </w:p>
    <w:p w14:paraId="7E8191F9" w14:textId="77777777" w:rsidR="003E1DA4" w:rsidRDefault="008201C4" w:rsidP="003E1DA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1DA4">
        <w:rPr>
          <w:rFonts w:ascii="Times New Roman" w:hAnsi="Times New Roman" w:cs="Times New Roman"/>
          <w:sz w:val="24"/>
          <w:szCs w:val="24"/>
          <w:lang w:val="ru-RU"/>
        </w:rPr>
        <w:t>Каждый взрослый имеет право на усталость, раздражение и злость. Важно не то, что мы иногда злимся, а то, как мы с этой злостью обходимся.</w:t>
      </w:r>
      <w:r w:rsidRPr="003E1DA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E1DA4">
        <w:rPr>
          <w:rFonts w:ascii="Times New Roman" w:hAnsi="Times New Roman" w:cs="Times New Roman"/>
          <w:sz w:val="24"/>
          <w:szCs w:val="24"/>
          <w:lang w:val="ru-RU"/>
        </w:rPr>
        <w:br/>
        <w:t>Несколько простых шагов, которые помогают не срываться на ребёнка:</w:t>
      </w:r>
    </w:p>
    <w:p w14:paraId="4A1273DD" w14:textId="606E3203" w:rsidR="003E1DA4" w:rsidRDefault="008201C4" w:rsidP="003E1DA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1DA4">
        <w:rPr>
          <w:rFonts w:ascii="Times New Roman" w:hAnsi="Times New Roman" w:cs="Times New Roman"/>
          <w:sz w:val="24"/>
          <w:szCs w:val="24"/>
          <w:lang w:val="ru-RU"/>
        </w:rPr>
        <w:t>• заметить своё состояние: «Я очень устал(а)</w:t>
      </w:r>
      <w:r w:rsidRPr="003E1DA4">
        <w:rPr>
          <w:rFonts w:ascii="Times New Roman" w:hAnsi="Times New Roman" w:cs="Times New Roman"/>
          <w:sz w:val="24"/>
          <w:szCs w:val="24"/>
          <w:lang w:val="ru-RU"/>
        </w:rPr>
        <w:t>, мне сейчас трудно сохранять спокойствие»;</w:t>
      </w:r>
    </w:p>
    <w:p w14:paraId="4114E6C1" w14:textId="4F033B9A" w:rsidR="003E1DA4" w:rsidRDefault="008201C4" w:rsidP="003E1DA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1DA4">
        <w:rPr>
          <w:rFonts w:ascii="Times New Roman" w:hAnsi="Times New Roman" w:cs="Times New Roman"/>
          <w:sz w:val="24"/>
          <w:szCs w:val="24"/>
          <w:lang w:val="ru-RU"/>
        </w:rPr>
        <w:t>• сделать паузу: на несколько секунд перестать говорить, глубоко вдохнуть и выдохнуть;</w:t>
      </w:r>
    </w:p>
    <w:p w14:paraId="12EEAE3D" w14:textId="18BDB6A7" w:rsidR="003E1DA4" w:rsidRDefault="008201C4" w:rsidP="003E1DA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1DA4">
        <w:rPr>
          <w:rFonts w:ascii="Times New Roman" w:hAnsi="Times New Roman" w:cs="Times New Roman"/>
          <w:sz w:val="24"/>
          <w:szCs w:val="24"/>
          <w:lang w:val="ru-RU"/>
        </w:rPr>
        <w:t>• по возможности отойти в другую комнату, умыться, выпить воды;</w:t>
      </w:r>
    </w:p>
    <w:p w14:paraId="30DAF345" w14:textId="6136EB53" w:rsidR="005131B5" w:rsidRPr="003E1DA4" w:rsidRDefault="008201C4" w:rsidP="003E1DA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1DA4">
        <w:rPr>
          <w:rFonts w:ascii="Times New Roman" w:hAnsi="Times New Roman" w:cs="Times New Roman"/>
          <w:sz w:val="24"/>
          <w:szCs w:val="24"/>
          <w:lang w:val="ru-RU"/>
        </w:rPr>
        <w:t>• вслух обозначить ребёнку, что вы сейчас сердитесь, но не об</w:t>
      </w:r>
      <w:r w:rsidRPr="003E1DA4">
        <w:rPr>
          <w:rFonts w:ascii="Times New Roman" w:hAnsi="Times New Roman" w:cs="Times New Roman"/>
          <w:sz w:val="24"/>
          <w:szCs w:val="24"/>
          <w:lang w:val="ru-RU"/>
        </w:rPr>
        <w:t>винять его: «Я сейчас очень раздражён(а), мне нужно немного времени, чтобы успокоиться. Мы поговорим позже спокойнее».</w:t>
      </w:r>
      <w:r w:rsidRPr="003E1DA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E1DA4">
        <w:rPr>
          <w:rFonts w:ascii="Times New Roman" w:hAnsi="Times New Roman" w:cs="Times New Roman"/>
          <w:sz w:val="24"/>
          <w:szCs w:val="24"/>
          <w:lang w:val="ru-RU"/>
        </w:rPr>
        <w:br/>
        <w:t xml:space="preserve">Когда взрослый умеет останавливаться и регулировать свои эмоции, ребёнок рядом </w:t>
      </w:r>
      <w:r w:rsidRPr="003E1DA4">
        <w:rPr>
          <w:rFonts w:ascii="Times New Roman" w:hAnsi="Times New Roman" w:cs="Times New Roman"/>
          <w:sz w:val="24"/>
          <w:szCs w:val="24"/>
          <w:lang w:val="ru-RU"/>
        </w:rPr>
        <w:lastRenderedPageBreak/>
        <w:t>с ним чувствует себя безопаснее и учится обращаться со св</w:t>
      </w:r>
      <w:r w:rsidRPr="003E1DA4">
        <w:rPr>
          <w:rFonts w:ascii="Times New Roman" w:hAnsi="Times New Roman" w:cs="Times New Roman"/>
          <w:sz w:val="24"/>
          <w:szCs w:val="24"/>
          <w:lang w:val="ru-RU"/>
        </w:rPr>
        <w:t>оими чувствами более здоровым способом.</w:t>
      </w:r>
    </w:p>
    <w:p w14:paraId="5AB37BBA" w14:textId="77777777" w:rsidR="005131B5" w:rsidRPr="003E1DA4" w:rsidRDefault="008201C4" w:rsidP="003E1DA4">
      <w:pPr>
        <w:pStyle w:val="1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1DA4">
        <w:rPr>
          <w:rFonts w:ascii="Times New Roman" w:hAnsi="Times New Roman" w:cs="Times New Roman"/>
          <w:sz w:val="24"/>
          <w:szCs w:val="24"/>
          <w:lang w:val="ru-RU"/>
        </w:rPr>
        <w:t>Тёплые отношения как защита ребёнка</w:t>
      </w:r>
    </w:p>
    <w:p w14:paraId="645A6FCF" w14:textId="77777777" w:rsidR="003E1DA4" w:rsidRDefault="008201C4" w:rsidP="003E1DA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1DA4">
        <w:rPr>
          <w:rFonts w:ascii="Times New Roman" w:hAnsi="Times New Roman" w:cs="Times New Roman"/>
          <w:sz w:val="24"/>
          <w:szCs w:val="24"/>
          <w:lang w:val="ru-RU"/>
        </w:rPr>
        <w:t>Самая надёжная защита от жестокого обращения — тёплые, доверительные отношения в семье. Ребёнку важно каждый день слышать и чувствовать, что он любим и значим.</w:t>
      </w:r>
      <w:r w:rsidRPr="003E1DA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E1DA4">
        <w:rPr>
          <w:rFonts w:ascii="Times New Roman" w:hAnsi="Times New Roman" w:cs="Times New Roman"/>
          <w:sz w:val="24"/>
          <w:szCs w:val="24"/>
          <w:lang w:val="ru-RU"/>
        </w:rPr>
        <w:br/>
        <w:t xml:space="preserve">Поддержать ребёнка </w:t>
      </w:r>
      <w:r w:rsidRPr="003E1DA4">
        <w:rPr>
          <w:rFonts w:ascii="Times New Roman" w:hAnsi="Times New Roman" w:cs="Times New Roman"/>
          <w:sz w:val="24"/>
          <w:szCs w:val="24"/>
          <w:lang w:val="ru-RU"/>
        </w:rPr>
        <w:t>можно через простые вещи:</w:t>
      </w:r>
    </w:p>
    <w:p w14:paraId="0DD315E3" w14:textId="47535E6E" w:rsidR="003E1DA4" w:rsidRDefault="008201C4" w:rsidP="003E1DA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1DA4">
        <w:rPr>
          <w:rFonts w:ascii="Times New Roman" w:hAnsi="Times New Roman" w:cs="Times New Roman"/>
          <w:sz w:val="24"/>
          <w:szCs w:val="24"/>
          <w:lang w:val="ru-RU"/>
        </w:rPr>
        <w:t>• ежедневно уделять хотя бы 10–15 минут только ему: поиграть, почитать, поговорить без телефона и отвлекающих дел;</w:t>
      </w:r>
    </w:p>
    <w:p w14:paraId="4557CE0E" w14:textId="20378AC3" w:rsidR="003E1DA4" w:rsidRDefault="008201C4" w:rsidP="003E1DA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1DA4">
        <w:rPr>
          <w:rFonts w:ascii="Times New Roman" w:hAnsi="Times New Roman" w:cs="Times New Roman"/>
          <w:sz w:val="24"/>
          <w:szCs w:val="24"/>
          <w:lang w:val="ru-RU"/>
        </w:rPr>
        <w:t>• чаще обнимать, гладить по голове, говорить тёплые слова: «Я тебя люблю», «Я рада, что ты у нас есть»;</w:t>
      </w:r>
    </w:p>
    <w:p w14:paraId="47491F28" w14:textId="51D7229D" w:rsidR="003E1DA4" w:rsidRDefault="008201C4" w:rsidP="003E1DA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1DA4">
        <w:rPr>
          <w:rFonts w:ascii="Times New Roman" w:hAnsi="Times New Roman" w:cs="Times New Roman"/>
          <w:sz w:val="24"/>
          <w:szCs w:val="24"/>
          <w:lang w:val="ru-RU"/>
        </w:rPr>
        <w:t xml:space="preserve">• замечать </w:t>
      </w:r>
      <w:r w:rsidRPr="003E1DA4">
        <w:rPr>
          <w:rFonts w:ascii="Times New Roman" w:hAnsi="Times New Roman" w:cs="Times New Roman"/>
          <w:sz w:val="24"/>
          <w:szCs w:val="24"/>
          <w:lang w:val="ru-RU"/>
        </w:rPr>
        <w:t>не только ошибки, но и успехи, пусть даже маленькие: «Ты сегодня так старался», «Спасибо, что помог»;</w:t>
      </w:r>
    </w:p>
    <w:p w14:paraId="329E6A5C" w14:textId="40B05211" w:rsidR="005131B5" w:rsidRPr="003E1DA4" w:rsidRDefault="008201C4" w:rsidP="003E1DA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1DA4">
        <w:rPr>
          <w:rFonts w:ascii="Times New Roman" w:hAnsi="Times New Roman" w:cs="Times New Roman"/>
          <w:sz w:val="24"/>
          <w:szCs w:val="24"/>
          <w:lang w:val="ru-RU"/>
        </w:rPr>
        <w:t>• давать ребёнку право на чувства: можно злиться, обижаться, грустить, но важно учиться говорить о своих эмоциях словами, а не криком или дракой.</w:t>
      </w:r>
      <w:r w:rsidRPr="003E1DA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E1DA4">
        <w:rPr>
          <w:rFonts w:ascii="Times New Roman" w:hAnsi="Times New Roman" w:cs="Times New Roman"/>
          <w:sz w:val="24"/>
          <w:szCs w:val="24"/>
          <w:lang w:val="ru-RU"/>
        </w:rPr>
        <w:br/>
        <w:t>Когда р</w:t>
      </w:r>
      <w:r w:rsidRPr="003E1DA4">
        <w:rPr>
          <w:rFonts w:ascii="Times New Roman" w:hAnsi="Times New Roman" w:cs="Times New Roman"/>
          <w:sz w:val="24"/>
          <w:szCs w:val="24"/>
          <w:lang w:val="ru-RU"/>
        </w:rPr>
        <w:t xml:space="preserve">ебёнок уверен в любви родителей, ему легче справляться </w:t>
      </w:r>
      <w:proofErr w:type="gramStart"/>
      <w:r w:rsidRPr="003E1DA4">
        <w:rPr>
          <w:rFonts w:ascii="Times New Roman" w:hAnsi="Times New Roman" w:cs="Times New Roman"/>
          <w:sz w:val="24"/>
          <w:szCs w:val="24"/>
          <w:lang w:val="ru-RU"/>
        </w:rPr>
        <w:t>с трудностями</w:t>
      </w:r>
      <w:proofErr w:type="gramEnd"/>
      <w:r w:rsidRPr="003E1DA4">
        <w:rPr>
          <w:rFonts w:ascii="Times New Roman" w:hAnsi="Times New Roman" w:cs="Times New Roman"/>
          <w:sz w:val="24"/>
          <w:szCs w:val="24"/>
          <w:lang w:val="ru-RU"/>
        </w:rPr>
        <w:t xml:space="preserve"> и он смелее обращается за помощью.</w:t>
      </w:r>
    </w:p>
    <w:p w14:paraId="02631275" w14:textId="77777777" w:rsidR="005131B5" w:rsidRPr="003E1DA4" w:rsidRDefault="008201C4" w:rsidP="003E1DA4">
      <w:pPr>
        <w:pStyle w:val="1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1DA4">
        <w:rPr>
          <w:rFonts w:ascii="Times New Roman" w:hAnsi="Times New Roman" w:cs="Times New Roman"/>
          <w:sz w:val="24"/>
          <w:szCs w:val="24"/>
          <w:lang w:val="ru-RU"/>
        </w:rPr>
        <w:t>Разговор о личной безопасности</w:t>
      </w:r>
    </w:p>
    <w:p w14:paraId="5242BA16" w14:textId="680AD9C0" w:rsidR="003E1DA4" w:rsidRDefault="008201C4" w:rsidP="003E1DA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1DA4">
        <w:rPr>
          <w:rFonts w:ascii="Times New Roman" w:hAnsi="Times New Roman" w:cs="Times New Roman"/>
          <w:sz w:val="24"/>
          <w:szCs w:val="24"/>
          <w:lang w:val="ru-RU"/>
        </w:rPr>
        <w:t>Важно, чтобы ребёнок знал, что его тело принадлежит только ему, и у него всегда есть право сказать «нет» тому, что вызыва</w:t>
      </w:r>
      <w:r w:rsidRPr="003E1DA4">
        <w:rPr>
          <w:rFonts w:ascii="Times New Roman" w:hAnsi="Times New Roman" w:cs="Times New Roman"/>
          <w:sz w:val="24"/>
          <w:szCs w:val="24"/>
          <w:lang w:val="ru-RU"/>
        </w:rPr>
        <w:t>ет страх или дискомфорт.</w:t>
      </w:r>
      <w:r w:rsidRPr="003E1DA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E1DA4">
        <w:rPr>
          <w:rFonts w:ascii="Times New Roman" w:hAnsi="Times New Roman" w:cs="Times New Roman"/>
          <w:sz w:val="24"/>
          <w:szCs w:val="24"/>
          <w:lang w:val="ru-RU"/>
        </w:rPr>
        <w:br/>
        <w:t>Разговаривая с ребёнком о личной безопасности, скажите ему простыми словами, что:</w:t>
      </w:r>
      <w:r w:rsidRPr="003E1DA4">
        <w:rPr>
          <w:rFonts w:ascii="Times New Roman" w:hAnsi="Times New Roman" w:cs="Times New Roman"/>
          <w:sz w:val="24"/>
          <w:szCs w:val="24"/>
          <w:lang w:val="ru-RU"/>
        </w:rPr>
        <w:br/>
        <w:t xml:space="preserve">• он может обращаться к вам с любым вопросом и секретом, который его </w:t>
      </w:r>
      <w:proofErr w:type="gramStart"/>
      <w:r w:rsidRPr="003E1DA4">
        <w:rPr>
          <w:rFonts w:ascii="Times New Roman" w:hAnsi="Times New Roman" w:cs="Times New Roman"/>
          <w:sz w:val="24"/>
          <w:szCs w:val="24"/>
          <w:lang w:val="ru-RU"/>
        </w:rPr>
        <w:t>тревожит;</w:t>
      </w:r>
      <w:r w:rsidRPr="003E1DA4">
        <w:rPr>
          <w:rFonts w:ascii="Times New Roman" w:hAnsi="Times New Roman" w:cs="Times New Roman"/>
          <w:sz w:val="24"/>
          <w:szCs w:val="24"/>
          <w:lang w:val="ru-RU"/>
        </w:rPr>
        <w:t>•</w:t>
      </w:r>
      <w:proofErr w:type="gramEnd"/>
      <w:r w:rsidRPr="003E1DA4">
        <w:rPr>
          <w:rFonts w:ascii="Times New Roman" w:hAnsi="Times New Roman" w:cs="Times New Roman"/>
          <w:sz w:val="24"/>
          <w:szCs w:val="24"/>
          <w:lang w:val="ru-RU"/>
        </w:rPr>
        <w:t xml:space="preserve"> нельзя терпеть, если кто-то причиняет боль, пугает или заставляет д</w:t>
      </w:r>
      <w:r w:rsidRPr="003E1DA4">
        <w:rPr>
          <w:rFonts w:ascii="Times New Roman" w:hAnsi="Times New Roman" w:cs="Times New Roman"/>
          <w:sz w:val="24"/>
          <w:szCs w:val="24"/>
          <w:lang w:val="ru-RU"/>
        </w:rPr>
        <w:t>елать неприятные вещи;</w:t>
      </w:r>
    </w:p>
    <w:p w14:paraId="2DC7CD79" w14:textId="00518407" w:rsidR="005131B5" w:rsidRPr="003E1DA4" w:rsidRDefault="008201C4" w:rsidP="003E1DA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1DA4">
        <w:rPr>
          <w:rFonts w:ascii="Times New Roman" w:hAnsi="Times New Roman" w:cs="Times New Roman"/>
          <w:sz w:val="24"/>
          <w:szCs w:val="24"/>
          <w:lang w:val="ru-RU"/>
        </w:rPr>
        <w:t>• в сложной ситуации ребёнок имеет право искать помощи у взрослых, которым доверяет: родителей, воспитателей, педагога-психолога.</w:t>
      </w:r>
      <w:r w:rsidRPr="003E1DA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E1DA4">
        <w:rPr>
          <w:rFonts w:ascii="Times New Roman" w:hAnsi="Times New Roman" w:cs="Times New Roman"/>
          <w:sz w:val="24"/>
          <w:szCs w:val="24"/>
          <w:lang w:val="ru-RU"/>
        </w:rPr>
        <w:br/>
        <w:t>Такие беседы лучше вести в спокойной обстановке, без запугивания, опираясь на доверие и близость.</w:t>
      </w:r>
    </w:p>
    <w:p w14:paraId="652272EC" w14:textId="77777777" w:rsidR="005131B5" w:rsidRPr="003E1DA4" w:rsidRDefault="008201C4" w:rsidP="003E1DA4">
      <w:pPr>
        <w:pStyle w:val="1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1DA4">
        <w:rPr>
          <w:rFonts w:ascii="Times New Roman" w:hAnsi="Times New Roman" w:cs="Times New Roman"/>
          <w:sz w:val="24"/>
          <w:szCs w:val="24"/>
          <w:lang w:val="ru-RU"/>
        </w:rPr>
        <w:lastRenderedPageBreak/>
        <w:t>Если</w:t>
      </w:r>
      <w:r w:rsidRPr="003E1DA4">
        <w:rPr>
          <w:rFonts w:ascii="Times New Roman" w:hAnsi="Times New Roman" w:cs="Times New Roman"/>
          <w:sz w:val="24"/>
          <w:szCs w:val="24"/>
          <w:lang w:val="ru-RU"/>
        </w:rPr>
        <w:t xml:space="preserve"> вы уже сорвались</w:t>
      </w:r>
    </w:p>
    <w:p w14:paraId="688A41F5" w14:textId="77777777" w:rsidR="003E1DA4" w:rsidRDefault="008201C4" w:rsidP="003E1DA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1DA4">
        <w:rPr>
          <w:rFonts w:ascii="Times New Roman" w:hAnsi="Times New Roman" w:cs="Times New Roman"/>
          <w:sz w:val="24"/>
          <w:szCs w:val="24"/>
          <w:lang w:val="ru-RU"/>
        </w:rPr>
        <w:t>Иногда взрослые всё же срываются: повышают голос, говорят резкие слова или ведут себя грубо. Это повод не для самобичевания, а для того, чтобы пересмотреть своё поведение и постараться его изменить.</w:t>
      </w:r>
    </w:p>
    <w:p w14:paraId="0D00807C" w14:textId="0D253C62" w:rsidR="003E1DA4" w:rsidRDefault="008201C4" w:rsidP="003E1DA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1DA4">
        <w:rPr>
          <w:rFonts w:ascii="Times New Roman" w:hAnsi="Times New Roman" w:cs="Times New Roman"/>
          <w:sz w:val="24"/>
          <w:szCs w:val="24"/>
          <w:lang w:val="ru-RU"/>
        </w:rPr>
        <w:t>Если вы понимаете, что поступили непра</w:t>
      </w:r>
      <w:r w:rsidRPr="003E1DA4">
        <w:rPr>
          <w:rFonts w:ascii="Times New Roman" w:hAnsi="Times New Roman" w:cs="Times New Roman"/>
          <w:sz w:val="24"/>
          <w:szCs w:val="24"/>
          <w:lang w:val="ru-RU"/>
        </w:rPr>
        <w:t>вильно:</w:t>
      </w:r>
      <w:r w:rsidRPr="003E1DA4">
        <w:rPr>
          <w:rFonts w:ascii="Times New Roman" w:hAnsi="Times New Roman" w:cs="Times New Roman"/>
          <w:sz w:val="24"/>
          <w:szCs w:val="24"/>
          <w:lang w:val="ru-RU"/>
        </w:rPr>
        <w:br/>
        <w:t>• признайте свою ошибку: «Я был(а) неправ(а), что накричал(а) на тебя. Прости, пожалуйста»;</w:t>
      </w:r>
      <w:r w:rsidRPr="003E1DA4">
        <w:rPr>
          <w:rFonts w:ascii="Times New Roman" w:hAnsi="Times New Roman" w:cs="Times New Roman"/>
          <w:sz w:val="24"/>
          <w:szCs w:val="24"/>
          <w:lang w:val="ru-RU"/>
        </w:rPr>
        <w:br/>
        <w:t>• объясните ребёнку, что виноваты не его чувства и не он сам, а ваша усталость или раздражение;</w:t>
      </w:r>
      <w:r w:rsidRPr="003E1DA4">
        <w:rPr>
          <w:rFonts w:ascii="Times New Roman" w:hAnsi="Times New Roman" w:cs="Times New Roman"/>
          <w:sz w:val="24"/>
          <w:szCs w:val="24"/>
          <w:lang w:val="ru-RU"/>
        </w:rPr>
        <w:br/>
        <w:t>• обсудите, как можно было поступить по-другому и как вы пос</w:t>
      </w:r>
      <w:r w:rsidRPr="003E1DA4">
        <w:rPr>
          <w:rFonts w:ascii="Times New Roman" w:hAnsi="Times New Roman" w:cs="Times New Roman"/>
          <w:sz w:val="24"/>
          <w:szCs w:val="24"/>
          <w:lang w:val="ru-RU"/>
        </w:rPr>
        <w:t>тараетесь действовать в следующий раз.</w:t>
      </w:r>
    </w:p>
    <w:p w14:paraId="759FC204" w14:textId="1D98E11B" w:rsidR="005131B5" w:rsidRPr="003E1DA4" w:rsidRDefault="008201C4" w:rsidP="003E1DA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1DA4">
        <w:rPr>
          <w:rFonts w:ascii="Times New Roman" w:hAnsi="Times New Roman" w:cs="Times New Roman"/>
          <w:sz w:val="24"/>
          <w:szCs w:val="24"/>
          <w:lang w:val="ru-RU"/>
        </w:rPr>
        <w:t>Если подобные ситуации повторяются часто, разговоры перерастают в крик, а конфликты становятся нормой, важно обратиться за поддержкой к специалисту: психологу, психотерапевту, семейному консультанту. Просить помощи —</w:t>
      </w:r>
      <w:r w:rsidRPr="003E1DA4">
        <w:rPr>
          <w:rFonts w:ascii="Times New Roman" w:hAnsi="Times New Roman" w:cs="Times New Roman"/>
          <w:sz w:val="24"/>
          <w:szCs w:val="24"/>
          <w:lang w:val="ru-RU"/>
        </w:rPr>
        <w:t xml:space="preserve"> это признак заботы о себе и своих близких, а не слабость.</w:t>
      </w:r>
    </w:p>
    <w:p w14:paraId="0CE2FE14" w14:textId="77777777" w:rsidR="005131B5" w:rsidRPr="003E1DA4" w:rsidRDefault="008201C4" w:rsidP="003E1DA4">
      <w:pPr>
        <w:pStyle w:val="1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1DA4">
        <w:rPr>
          <w:rFonts w:ascii="Times New Roman" w:hAnsi="Times New Roman" w:cs="Times New Roman"/>
          <w:sz w:val="24"/>
          <w:szCs w:val="24"/>
          <w:lang w:val="ru-RU"/>
        </w:rPr>
        <w:t>Куда можно обратиться за помощью</w:t>
      </w:r>
    </w:p>
    <w:p w14:paraId="55C6EF2B" w14:textId="77777777" w:rsidR="003E1DA4" w:rsidRDefault="008201C4" w:rsidP="003E1DA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1DA4">
        <w:rPr>
          <w:rFonts w:ascii="Times New Roman" w:hAnsi="Times New Roman" w:cs="Times New Roman"/>
          <w:sz w:val="24"/>
          <w:szCs w:val="24"/>
          <w:lang w:val="ru-RU"/>
        </w:rPr>
        <w:t>Если вам сложно справляться с эмоциями, если в семье стало много конфликтов или вы замечаете, что отношения с ребёнком портятся, вы не остаетесь с этим один на один</w:t>
      </w:r>
      <w:r w:rsidRPr="003E1DA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5430662" w14:textId="77777777" w:rsidR="003E1DA4" w:rsidRDefault="008201C4" w:rsidP="003E1DA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1DA4">
        <w:rPr>
          <w:rFonts w:ascii="Times New Roman" w:hAnsi="Times New Roman" w:cs="Times New Roman"/>
          <w:sz w:val="24"/>
          <w:szCs w:val="24"/>
          <w:lang w:val="ru-RU"/>
        </w:rPr>
        <w:t>За поддержкой можно обратиться:</w:t>
      </w:r>
    </w:p>
    <w:p w14:paraId="523B18D9" w14:textId="77777777" w:rsidR="003E1DA4" w:rsidRDefault="008201C4" w:rsidP="003E1DA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1DA4">
        <w:rPr>
          <w:rFonts w:ascii="Times New Roman" w:hAnsi="Times New Roman" w:cs="Times New Roman"/>
          <w:sz w:val="24"/>
          <w:szCs w:val="24"/>
          <w:lang w:val="ru-RU"/>
        </w:rPr>
        <w:t>• к педагогу-психологу или администрации нашего детского сада;</w:t>
      </w:r>
    </w:p>
    <w:p w14:paraId="40F7AD22" w14:textId="77777777" w:rsidR="003E1DA4" w:rsidRDefault="008201C4" w:rsidP="003E1DA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1DA4">
        <w:rPr>
          <w:rFonts w:ascii="Times New Roman" w:hAnsi="Times New Roman" w:cs="Times New Roman"/>
          <w:sz w:val="24"/>
          <w:szCs w:val="24"/>
          <w:lang w:val="ru-RU"/>
        </w:rPr>
        <w:t xml:space="preserve">• в поликлинику по месту жительства к детскому психологу </w:t>
      </w:r>
      <w:r w:rsidRPr="003E1DA4">
        <w:rPr>
          <w:rFonts w:ascii="Times New Roman" w:hAnsi="Times New Roman" w:cs="Times New Roman"/>
          <w:sz w:val="24"/>
          <w:szCs w:val="24"/>
          <w:lang w:val="ru-RU"/>
        </w:rPr>
        <w:t>(при необходимости);</w:t>
      </w:r>
    </w:p>
    <w:p w14:paraId="29EE4A52" w14:textId="77777777" w:rsidR="003E1DA4" w:rsidRDefault="008201C4" w:rsidP="003E1DA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E1DA4">
        <w:rPr>
          <w:rFonts w:ascii="Times New Roman" w:hAnsi="Times New Roman" w:cs="Times New Roman"/>
          <w:sz w:val="24"/>
          <w:szCs w:val="24"/>
          <w:lang w:val="ru-RU"/>
        </w:rPr>
        <w:t>•</w:t>
      </w:r>
      <w:proofErr w:type="gramEnd"/>
      <w:r w:rsidRPr="003E1DA4">
        <w:rPr>
          <w:rFonts w:ascii="Times New Roman" w:hAnsi="Times New Roman" w:cs="Times New Roman"/>
          <w:sz w:val="24"/>
          <w:szCs w:val="24"/>
          <w:lang w:val="ru-RU"/>
        </w:rPr>
        <w:t xml:space="preserve"> в центры помощи семье и детям </w:t>
      </w:r>
      <w:r w:rsidR="003E1DA4" w:rsidRPr="003E1DA4">
        <w:rPr>
          <w:rFonts w:ascii="Times New Roman" w:hAnsi="Times New Roman" w:cs="Times New Roman"/>
          <w:sz w:val="24"/>
          <w:szCs w:val="24"/>
          <w:lang w:val="ru-RU"/>
        </w:rPr>
        <w:t>нашего</w:t>
      </w:r>
      <w:r w:rsidRPr="003E1DA4">
        <w:rPr>
          <w:rFonts w:ascii="Times New Roman" w:hAnsi="Times New Roman" w:cs="Times New Roman"/>
          <w:sz w:val="24"/>
          <w:szCs w:val="24"/>
          <w:lang w:val="ru-RU"/>
        </w:rPr>
        <w:t xml:space="preserve"> района;</w:t>
      </w:r>
    </w:p>
    <w:p w14:paraId="7B3A0B05" w14:textId="0B392287" w:rsidR="005131B5" w:rsidRPr="003E1DA4" w:rsidRDefault="008201C4" w:rsidP="003E1DA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1DA4">
        <w:rPr>
          <w:rFonts w:ascii="Times New Roman" w:hAnsi="Times New Roman" w:cs="Times New Roman"/>
          <w:sz w:val="24"/>
          <w:szCs w:val="24"/>
          <w:lang w:val="ru-RU"/>
        </w:rPr>
        <w:t>• на телефон довери</w:t>
      </w:r>
      <w:r w:rsidRPr="003E1DA4">
        <w:rPr>
          <w:rFonts w:ascii="Times New Roman" w:hAnsi="Times New Roman" w:cs="Times New Roman"/>
          <w:sz w:val="24"/>
          <w:szCs w:val="24"/>
          <w:lang w:val="ru-RU"/>
        </w:rPr>
        <w:t xml:space="preserve">я, действующий в </w:t>
      </w:r>
      <w:r w:rsidR="003E1DA4" w:rsidRPr="003E1DA4">
        <w:rPr>
          <w:rFonts w:ascii="Times New Roman" w:hAnsi="Times New Roman" w:cs="Times New Roman"/>
          <w:sz w:val="24"/>
          <w:szCs w:val="24"/>
          <w:lang w:val="ru-RU"/>
        </w:rPr>
        <w:t>нашем</w:t>
      </w:r>
      <w:r w:rsidRPr="003E1DA4">
        <w:rPr>
          <w:rFonts w:ascii="Times New Roman" w:hAnsi="Times New Roman" w:cs="Times New Roman"/>
          <w:sz w:val="24"/>
          <w:szCs w:val="24"/>
          <w:lang w:val="ru-RU"/>
        </w:rPr>
        <w:t xml:space="preserve"> регионе.</w:t>
      </w:r>
      <w:r w:rsidRPr="003E1DA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E1DA4">
        <w:rPr>
          <w:rFonts w:ascii="Times New Roman" w:hAnsi="Times New Roman" w:cs="Times New Roman"/>
          <w:sz w:val="24"/>
          <w:szCs w:val="24"/>
          <w:lang w:val="ru-RU"/>
        </w:rPr>
        <w:br/>
        <w:t>Иногда один откровенный разговор со специалистом помогает по-новому взглянуть на ситуацию и найти более мягкие и эффективные способы воспитания.</w:t>
      </w:r>
    </w:p>
    <w:p w14:paraId="7CC5C323" w14:textId="77777777" w:rsidR="005131B5" w:rsidRPr="003E1DA4" w:rsidRDefault="008201C4" w:rsidP="003E1DA4">
      <w:pPr>
        <w:pStyle w:val="1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1DA4">
        <w:rPr>
          <w:rFonts w:ascii="Times New Roman" w:hAnsi="Times New Roman" w:cs="Times New Roman"/>
          <w:sz w:val="24"/>
          <w:szCs w:val="24"/>
          <w:lang w:val="ru-RU"/>
        </w:rPr>
        <w:t>Небольшая памятка для родителей</w:t>
      </w:r>
    </w:p>
    <w:p w14:paraId="49DC0D86" w14:textId="77777777" w:rsidR="005131B5" w:rsidRPr="003E1DA4" w:rsidRDefault="008201C4" w:rsidP="003E1DA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E1DA4">
        <w:rPr>
          <w:rFonts w:ascii="Times New Roman" w:hAnsi="Times New Roman" w:cs="Times New Roman"/>
          <w:sz w:val="24"/>
          <w:szCs w:val="24"/>
          <w:lang w:val="ru-RU"/>
        </w:rPr>
        <w:t>• Крик, шлепки, унижение и оскорбления — это н</w:t>
      </w:r>
      <w:r w:rsidRPr="003E1DA4">
        <w:rPr>
          <w:rFonts w:ascii="Times New Roman" w:hAnsi="Times New Roman" w:cs="Times New Roman"/>
          <w:sz w:val="24"/>
          <w:szCs w:val="24"/>
          <w:lang w:val="ru-RU"/>
        </w:rPr>
        <w:t>е методы воспитания, а формы насилия.</w:t>
      </w:r>
      <w:r w:rsidRPr="003E1DA4">
        <w:rPr>
          <w:rFonts w:ascii="Times New Roman" w:hAnsi="Times New Roman" w:cs="Times New Roman"/>
          <w:sz w:val="24"/>
          <w:szCs w:val="24"/>
          <w:lang w:val="ru-RU"/>
        </w:rPr>
        <w:br/>
        <w:t>• Усталость и раздражение — естественны, но важно учиться делать паузу и не срываться на ребёнка.</w:t>
      </w:r>
      <w:r w:rsidRPr="003E1DA4">
        <w:rPr>
          <w:rFonts w:ascii="Times New Roman" w:hAnsi="Times New Roman" w:cs="Times New Roman"/>
          <w:sz w:val="24"/>
          <w:szCs w:val="24"/>
          <w:lang w:val="ru-RU"/>
        </w:rPr>
        <w:br/>
        <w:t>• Тёплые слова, объятия, совместные игры и искренний интерес к жизни ребёнка — лучшая профилактика конфликтов.</w:t>
      </w:r>
      <w:r w:rsidRPr="003E1DA4">
        <w:rPr>
          <w:rFonts w:ascii="Times New Roman" w:hAnsi="Times New Roman" w:cs="Times New Roman"/>
          <w:sz w:val="24"/>
          <w:szCs w:val="24"/>
          <w:lang w:val="ru-RU"/>
        </w:rPr>
        <w:br/>
        <w:t>• Ребёнку</w:t>
      </w:r>
      <w:r w:rsidRPr="003E1DA4">
        <w:rPr>
          <w:rFonts w:ascii="Times New Roman" w:hAnsi="Times New Roman" w:cs="Times New Roman"/>
          <w:sz w:val="24"/>
          <w:szCs w:val="24"/>
          <w:lang w:val="ru-RU"/>
        </w:rPr>
        <w:t xml:space="preserve"> важно знать, что его любят всегда, даже когда он ошибается.</w:t>
      </w:r>
      <w:r w:rsidRPr="003E1DA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E1DA4">
        <w:rPr>
          <w:rFonts w:ascii="Times New Roman" w:hAnsi="Times New Roman" w:cs="Times New Roman"/>
          <w:sz w:val="24"/>
          <w:szCs w:val="24"/>
          <w:lang w:val="ru-RU"/>
        </w:rPr>
        <w:lastRenderedPageBreak/>
        <w:t>• При первых признаках того, что вам тяжело справляться с собой, не стесняйтесь обращаться за помощью.</w:t>
      </w:r>
      <w:r w:rsidRPr="003E1DA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E1DA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E1DA4"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  <w:lang w:val="ru-RU"/>
        </w:rPr>
        <w:t>Создавая дома атмосферу уважения, терпения и любви, вы помогаете ребёнку расти уверенным, с</w:t>
      </w:r>
      <w:r w:rsidRPr="003E1DA4"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  <w:lang w:val="ru-RU"/>
        </w:rPr>
        <w:t>покойным и доверяющим миру.</w:t>
      </w:r>
    </w:p>
    <w:sectPr w:rsidR="005131B5" w:rsidRPr="003E1DA4" w:rsidSect="003E1DA4">
      <w:pgSz w:w="12240" w:h="15840"/>
      <w:pgMar w:top="709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E1DA4"/>
    <w:rsid w:val="005131B5"/>
    <w:rsid w:val="008201C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59CD82"/>
  <w14:defaultImageDpi w14:val="300"/>
  <w15:docId w15:val="{934C53A8-B423-4131-9032-A0697E929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dcterms:created xsi:type="dcterms:W3CDTF">2013-12-23T23:15:00Z</dcterms:created>
  <dcterms:modified xsi:type="dcterms:W3CDTF">2025-11-18T11:35:00Z</dcterms:modified>
  <cp:category/>
</cp:coreProperties>
</file>